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873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Дьяченко Никиты Андреевича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25.07.2024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18810086220003093581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15.05.2024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15.05.2024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Дьяченко Никиты Андреевича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шестисот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0412365400285008732420116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